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Dategrp-4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7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661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ст.19.13 КоАП РФ в отношении </w:t>
      </w:r>
      <w:r>
        <w:rPr>
          <w:rStyle w:val="cat-FIOgrp-8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5"/>
          <w:rFonts w:ascii="Times New Roman" w:eastAsia="Times New Roman" w:hAnsi="Times New Roman" w:cs="Times New Roman"/>
        </w:rPr>
        <w:t>...</w:t>
      </w:r>
      <w:r>
        <w:rPr>
          <w:rStyle w:val="cat-PassportDatagrp-15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  <w:r>
        <w:rPr>
          <w:rStyle w:val="cat-Dategrp-5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6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9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позвонил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службу «112»</w:t>
      </w:r>
      <w:r>
        <w:rPr>
          <w:rFonts w:ascii="Times New Roman" w:eastAsia="Times New Roman" w:hAnsi="Times New Roman" w:cs="Times New Roman"/>
        </w:rPr>
        <w:t xml:space="preserve"> и сообщил о том, что </w:t>
      </w:r>
      <w:r>
        <w:rPr>
          <w:rFonts w:ascii="Times New Roman" w:eastAsia="Times New Roman" w:hAnsi="Times New Roman" w:cs="Times New Roman"/>
        </w:rPr>
        <w:t xml:space="preserve">к нему в квартиру вломился неизвестный мужчин с ножом, </w:t>
      </w:r>
      <w:r>
        <w:rPr>
          <w:rFonts w:ascii="Times New Roman" w:eastAsia="Times New Roman" w:hAnsi="Times New Roman" w:cs="Times New Roman"/>
        </w:rPr>
        <w:t xml:space="preserve">в связи с чем, </w:t>
      </w:r>
      <w:r>
        <w:rPr>
          <w:rFonts w:ascii="Times New Roman" w:eastAsia="Times New Roman" w:hAnsi="Times New Roman" w:cs="Times New Roman"/>
        </w:rPr>
        <w:t>для проверки сообщения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оказания помощи </w:t>
      </w:r>
      <w:r>
        <w:rPr>
          <w:rFonts w:ascii="Times New Roman" w:eastAsia="Times New Roman" w:hAnsi="Times New Roman" w:cs="Times New Roman"/>
        </w:rPr>
        <w:t xml:space="preserve">сообщившему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указанному </w:t>
      </w:r>
      <w:r>
        <w:rPr>
          <w:rFonts w:ascii="Times New Roman" w:eastAsia="Times New Roman" w:hAnsi="Times New Roman" w:cs="Times New Roman"/>
        </w:rPr>
        <w:t xml:space="preserve">адресу выехали сотрудники </w:t>
      </w:r>
      <w:r>
        <w:rPr>
          <w:rStyle w:val="cat-Addressgrp-3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«Ханты-Мансийский», однако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ходе </w:t>
      </w:r>
      <w:r>
        <w:rPr>
          <w:rFonts w:ascii="Times New Roman" w:eastAsia="Times New Roman" w:hAnsi="Times New Roman" w:cs="Times New Roman"/>
        </w:rPr>
        <w:t>поверки сообщения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9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сообщил, что </w:t>
      </w:r>
      <w:r>
        <w:rPr>
          <w:rFonts w:ascii="Times New Roman" w:eastAsia="Times New Roman" w:hAnsi="Times New Roman" w:cs="Times New Roman"/>
        </w:rPr>
        <w:t>осуществи</w:t>
      </w:r>
      <w:r>
        <w:rPr>
          <w:rFonts w:ascii="Times New Roman" w:eastAsia="Times New Roman" w:hAnsi="Times New Roman" w:cs="Times New Roman"/>
        </w:rPr>
        <w:t>л заведомо ложный вызов полиции.</w:t>
      </w:r>
    </w:p>
    <w:p>
      <w:pPr>
        <w:spacing w:before="0" w:after="0"/>
        <w:ind w:firstLine="709"/>
        <w:jc w:val="both"/>
      </w:pPr>
      <w:r>
        <w:rPr>
          <w:rStyle w:val="cat-FIOgrp-9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</w:t>
      </w:r>
      <w:r>
        <w:rPr>
          <w:rFonts w:ascii="Times New Roman" w:eastAsia="Times New Roman" w:hAnsi="Times New Roman" w:cs="Times New Roman"/>
        </w:rPr>
        <w:t>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</w:t>
      </w:r>
      <w:r>
        <w:rPr>
          <w:rFonts w:ascii="Times New Roman" w:eastAsia="Times New Roman" w:hAnsi="Times New Roman" w:cs="Times New Roman"/>
        </w:rPr>
        <w:t xml:space="preserve">мени </w:t>
      </w:r>
      <w:r>
        <w:rPr>
          <w:rFonts w:ascii="Times New Roman" w:eastAsia="Times New Roman" w:hAnsi="Times New Roman" w:cs="Times New Roman"/>
        </w:rPr>
        <w:t>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0rplc-1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Статьей 19.13 КоАП РФ установлена административная ответственность за заведомо ложный вызов пожарной охраны, полиции, скорой медицинской помощи или иных специализированных служб.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Style w:val="cat-FIOgrp-10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19.</w:t>
        </w:r>
      </w:hyperlink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подтверждается собранными по делу доказательствами: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>86 №</w:t>
      </w:r>
      <w:r>
        <w:rPr>
          <w:rFonts w:ascii="Times New Roman" w:eastAsia="Times New Roman" w:hAnsi="Times New Roman" w:cs="Times New Roman"/>
        </w:rPr>
        <w:t xml:space="preserve">383825 от </w:t>
      </w:r>
      <w:r>
        <w:rPr>
          <w:rStyle w:val="cat-Dategrp-6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рапортом </w:t>
      </w:r>
      <w:r>
        <w:rPr>
          <w:rFonts w:ascii="Times New Roman" w:eastAsia="Times New Roman" w:hAnsi="Times New Roman" w:cs="Times New Roman"/>
        </w:rPr>
        <w:t xml:space="preserve">командира отделения мобильного взвода №2 </w:t>
      </w:r>
      <w:r>
        <w:rPr>
          <w:rStyle w:val="cat-FIOgrp-12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 </w:t>
      </w:r>
      <w:r>
        <w:rPr>
          <w:rStyle w:val="cat-FIOgrp-11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О, от </w:t>
      </w:r>
      <w:r>
        <w:rPr>
          <w:rStyle w:val="cat-Dategrp-5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обстоятельствам выявления правонарушения;</w:t>
      </w:r>
      <w:r>
        <w:rPr>
          <w:rFonts w:ascii="Times New Roman" w:eastAsia="Times New Roman" w:hAnsi="Times New Roman" w:cs="Times New Roman"/>
        </w:rPr>
        <w:t xml:space="preserve"> объяснением </w:t>
      </w:r>
      <w:r>
        <w:rPr>
          <w:rStyle w:val="cat-FIOgrp-10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5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рапорта оперативного дежурного дежурной части МО МВД России «Ханты-Мансийский» от </w:t>
      </w:r>
      <w:r>
        <w:rPr>
          <w:rStyle w:val="cat-Dategrp-5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Указанные документы суд считает относимыми и допустимыми доказательствами, так как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Style w:val="cat-FIOgrp-10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заведомо ложном вызове </w:t>
      </w:r>
      <w:r>
        <w:rPr>
          <w:rFonts w:ascii="Times New Roman" w:eastAsia="Times New Roman" w:hAnsi="Times New Roman" w:cs="Times New Roman"/>
        </w:rPr>
        <w:t xml:space="preserve">полиции </w:t>
      </w:r>
      <w:r>
        <w:rPr>
          <w:rFonts w:ascii="Times New Roman" w:eastAsia="Times New Roman" w:hAnsi="Times New Roman" w:cs="Times New Roman"/>
        </w:rPr>
        <w:t>нашла</w:t>
      </w:r>
      <w:r>
        <w:rPr>
          <w:rFonts w:ascii="Times New Roman" w:eastAsia="Times New Roman" w:hAnsi="Times New Roman" w:cs="Times New Roman"/>
        </w:rPr>
        <w:t xml:space="preserve">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0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</w:t>
      </w:r>
      <w:r>
        <w:rPr>
          <w:rFonts w:ascii="Times New Roman" w:eastAsia="Times New Roman" w:hAnsi="Times New Roman" w:cs="Times New Roman"/>
        </w:rPr>
        <w:t>овой судья квалифицирует по ст.</w:t>
      </w:r>
      <w:r>
        <w:rPr>
          <w:rFonts w:ascii="Times New Roman" w:eastAsia="Times New Roman" w:hAnsi="Times New Roman" w:cs="Times New Roman"/>
        </w:rPr>
        <w:t>19.13</w:t>
      </w:r>
      <w:r>
        <w:rPr>
          <w:rFonts w:ascii="Times New Roman" w:eastAsia="Times New Roman" w:hAnsi="Times New Roman" w:cs="Times New Roman"/>
        </w:rPr>
        <w:t xml:space="preserve"> КоАП РФ </w:t>
      </w:r>
      <w:r>
        <w:rPr>
          <w:rFonts w:ascii="Times New Roman" w:eastAsia="Times New Roman" w:hAnsi="Times New Roman" w:cs="Times New Roman"/>
        </w:rPr>
        <w:t>– заведомо ложный вызов полиции.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ответственность обстоятельством являе</w:t>
      </w:r>
      <w:r>
        <w:rPr>
          <w:rFonts w:ascii="Times New Roman" w:eastAsia="Times New Roman" w:hAnsi="Times New Roman" w:cs="Times New Roman"/>
        </w:rPr>
        <w:t>тся признание вины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 обстоятельств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ст.ст.</w:t>
      </w:r>
      <w:r>
        <w:rPr>
          <w:rFonts w:ascii="Times New Roman" w:eastAsia="Times New Roman" w:hAnsi="Times New Roman" w:cs="Times New Roman"/>
        </w:rPr>
        <w:t xml:space="preserve">23.1, 29.10 КоАП РФ,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567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Style w:val="cat-FIOgrp-8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</w:t>
      </w:r>
      <w:r>
        <w:rPr>
          <w:rFonts w:ascii="Times New Roman" w:eastAsia="Times New Roman" w:hAnsi="Times New Roman" w:cs="Times New Roman"/>
        </w:rPr>
        <w:t xml:space="preserve">усмотренного ст.19.13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</w:t>
      </w:r>
      <w:r>
        <w:rPr>
          <w:rFonts w:ascii="Times New Roman" w:eastAsia="Times New Roman" w:hAnsi="Times New Roman" w:cs="Times New Roman"/>
        </w:rPr>
        <w:t xml:space="preserve">штрафа в размере </w:t>
      </w:r>
      <w:r>
        <w:rPr>
          <w:rStyle w:val="cat-Sumgrp-14rplc-2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</w:t>
      </w:r>
      <w:r>
        <w:rPr>
          <w:rFonts w:ascii="Times New Roman" w:eastAsia="Times New Roman" w:hAnsi="Times New Roman" w:cs="Times New Roman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>
          <w:rPr>
            <w:rFonts w:ascii="Times New Roman" w:eastAsia="Times New Roman" w:hAnsi="Times New Roman" w:cs="Times New Roman"/>
            <w:color w:val="0000EE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1.1</w:t>
        </w:r>
      </w:hyperlink>
      <w:r>
        <w:rPr>
          <w:rFonts w:ascii="Times New Roman" w:eastAsia="Times New Roman" w:hAnsi="Times New Roman" w:cs="Times New Roman"/>
        </w:rPr>
        <w:t xml:space="preserve"> или </w:t>
      </w:r>
      <w:hyperlink r:id="rId5" w:anchor="sub_302013" w:history="1">
        <w:r>
          <w:rPr>
            <w:rFonts w:ascii="Times New Roman" w:eastAsia="Times New Roman" w:hAnsi="Times New Roman" w:cs="Times New Roman"/>
            <w:color w:val="0000EE"/>
          </w:rPr>
          <w:t>1.3</w:t>
        </w:r>
      </w:hyperlink>
      <w:r>
        <w:rPr>
          <w:rFonts w:ascii="Times New Roman" w:eastAsia="Times New Roman" w:hAnsi="Times New Roman" w:cs="Times New Roman"/>
        </w:rPr>
        <w:t xml:space="preserve"> ст.32.2 КоАП РФ,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(ч.1 ст.32.2 КоАП РФ).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7rplc-30"/>
          <w:rFonts w:ascii="Arial" w:eastAsia="Arial" w:hAnsi="Arial" w:cs="Arial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18rplc-3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19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0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Style w:val="cat-PhoneNumbergrp-21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2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0412365400725006612519188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3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7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7rplc-3">
    <w:name w:val="cat-FIO grp-7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ExternalSystemDefinedgrp-23rplc-5">
    <w:name w:val="cat-ExternalSystemDefined grp-23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6rplc-9">
    <w:name w:val="cat-Time grp-16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Dategrp-5rplc-21">
    <w:name w:val="cat-Date grp-5 rplc-2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Dategrp-5rplc-23">
    <w:name w:val="cat-Date grp-5 rplc-23"/>
    <w:basedOn w:val="DefaultParagraphFont"/>
  </w:style>
  <w:style w:type="character" w:customStyle="1" w:styleId="cat-Dategrp-5rplc-24">
    <w:name w:val="cat-Date grp-5 rplc-24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FIOgrp-8rplc-27">
    <w:name w:val="cat-FIO grp-8 rplc-27"/>
    <w:basedOn w:val="DefaultParagraphFont"/>
  </w:style>
  <w:style w:type="character" w:customStyle="1" w:styleId="cat-Sumgrp-14rplc-28">
    <w:name w:val="cat-Sum grp-14 rplc-28"/>
    <w:basedOn w:val="DefaultParagraphFont"/>
  </w:style>
  <w:style w:type="character" w:customStyle="1" w:styleId="cat-Addressgrp-0rplc-29">
    <w:name w:val="cat-Address grp-0 rplc-29"/>
    <w:basedOn w:val="DefaultParagraphFont"/>
  </w:style>
  <w:style w:type="character" w:customStyle="1" w:styleId="cat-PhoneNumbergrp-17rplc-30">
    <w:name w:val="cat-PhoneNumber grp-17 rplc-30"/>
    <w:basedOn w:val="DefaultParagraphFont"/>
  </w:style>
  <w:style w:type="character" w:customStyle="1" w:styleId="cat-PhoneNumbergrp-18rplc-31">
    <w:name w:val="cat-PhoneNumber grp-18 rplc-31"/>
    <w:basedOn w:val="DefaultParagraphFont"/>
  </w:style>
  <w:style w:type="character" w:customStyle="1" w:styleId="cat-PhoneNumbergrp-19rplc-32">
    <w:name w:val="cat-PhoneNumber grp-19 rplc-32"/>
    <w:basedOn w:val="DefaultParagraphFont"/>
  </w:style>
  <w:style w:type="character" w:customStyle="1" w:styleId="cat-PhoneNumbergrp-20rplc-33">
    <w:name w:val="cat-PhoneNumber grp-20 rplc-33"/>
    <w:basedOn w:val="DefaultParagraphFont"/>
  </w:style>
  <w:style w:type="character" w:customStyle="1" w:styleId="cat-PhoneNumbergrp-21rplc-34">
    <w:name w:val="cat-PhoneNumber grp-21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FIOgrp-13rplc-36">
    <w:name w:val="cat-FIO grp-13 rplc-36"/>
    <w:basedOn w:val="DefaultParagraphFont"/>
  </w:style>
  <w:style w:type="character" w:customStyle="1" w:styleId="cat-FIOgrp-13rplc-37">
    <w:name w:val="cat-FIO grp-13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yperlink" Target="file:///X:\judge_3\&#1040;&#1044;&#1052;&#1048;&#1053;&#1048;&#1057;&#1058;&#1056;&#1040;&#1058;&#1048;&#1042;&#1050;&#1040;%20&#1052;&#1048;&#1053;&#1045;&#1053;&#1050;&#1054;\&#1056;&#1072;&#1089;&#1089;&#1084;&#1086;&#1090;&#1088;&#1077;&#1085;&#1085;&#1099;&#1077;\30.10.2017\7105%20&#1082;&#1072;&#1089;&#1077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